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Ghana and Chinese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Claimed land for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Ghana President's office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Captured and sold African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Portuguese fortress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culture influential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 of the land before renamed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Dynasty that took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China's current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Focuses on literature and neo-confusionsim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First to have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 someone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first to set up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Barrier from China and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Well known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 area that Ghana shared history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Golden age of China, introduction to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Warring states from Zhou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Ghana known for this precious metal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Invaders of China</w:t>
            </w:r>
          </w:p>
        </w:tc>
      </w:tr>
    </w:tbl>
    <w:p>
      <w:pPr>
        <w:pStyle w:val="WordBankLarge"/>
      </w:pPr>
      <w:r>
        <w:t xml:space="preserve">   Slave    </w:t>
      </w:r>
      <w:r>
        <w:t xml:space="preserve">   West Africa    </w:t>
      </w:r>
      <w:r>
        <w:t xml:space="preserve">   Imperial China    </w:t>
      </w:r>
      <w:r>
        <w:t xml:space="preserve">   Beijing    </w:t>
      </w:r>
      <w:r>
        <w:t xml:space="preserve">   Christiansborg    </w:t>
      </w:r>
      <w:r>
        <w:t xml:space="preserve">   GoldCoast    </w:t>
      </w:r>
      <w:r>
        <w:t xml:space="preserve">   Zhoudynasty     </w:t>
      </w:r>
      <w:r>
        <w:t xml:space="preserve">   Mongols     </w:t>
      </w:r>
      <w:r>
        <w:t xml:space="preserve">   KWAMEKRUMAH    </w:t>
      </w:r>
      <w:r>
        <w:t xml:space="preserve">   Elmina    </w:t>
      </w:r>
      <w:r>
        <w:t xml:space="preserve">   Britishempire    </w:t>
      </w:r>
      <w:r>
        <w:t xml:space="preserve">   handynasty    </w:t>
      </w:r>
      <w:r>
        <w:t xml:space="preserve">   Greatwall    </w:t>
      </w:r>
      <w:r>
        <w:t xml:space="preserve">   Liberate    </w:t>
      </w:r>
      <w:r>
        <w:t xml:space="preserve">   Portuguese     </w:t>
      </w:r>
      <w:r>
        <w:t xml:space="preserve">   Song dynasty    </w:t>
      </w:r>
      <w:r>
        <w:t xml:space="preserve">   Gold    </w:t>
      </w:r>
      <w:r>
        <w:t xml:space="preserve">   Eastzhou    </w:t>
      </w:r>
      <w:r>
        <w:t xml:space="preserve">   CONFUCIUS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Ghana and Chinese Empire Crossword</dc:title>
  <dcterms:created xsi:type="dcterms:W3CDTF">2021-10-11T08:01:44Z</dcterms:created>
  <dcterms:modified xsi:type="dcterms:W3CDTF">2021-10-11T08:01:44Z</dcterms:modified>
</cp:coreProperties>
</file>