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pan-African conference was held here in 1945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river in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 of a united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Kwame's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previous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becomes prime minister in 1951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resource in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from Ghana are referred to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Ghana</dc:title>
  <dcterms:created xsi:type="dcterms:W3CDTF">2021-10-11T08:02:05Z</dcterms:created>
  <dcterms:modified xsi:type="dcterms:W3CDTF">2021-10-11T08:02:05Z</dcterms:modified>
</cp:coreProperties>
</file>