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Ghana, regions and their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Sekondi Takoradi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Kumasi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Nalerigu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Savanna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Sefwi Wiawso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Brono  East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Damango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Oti Region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Bono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Ahafo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Koforidua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Ashanti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Cape Coast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Eastern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Volta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Bambai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Western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Bolgatanga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Greater Accra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Techiman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Western North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Sunyani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Ghana, regions and their capitals</dc:title>
  <dcterms:created xsi:type="dcterms:W3CDTF">2021-10-11T08:02:26Z</dcterms:created>
  <dcterms:modified xsi:type="dcterms:W3CDTF">2021-10-11T08:02:26Z</dcterms:modified>
</cp:coreProperties>
</file>