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Ghanas Trading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Africa's second trading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trading empires all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Mansa Musa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Africa's first trading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Ghana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Caravan?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trading city on the southern edge?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journey taken for religous reasons?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Malis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Africas Biggest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Africas third trading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Mansa Musa and Zheng He both show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instrument which guided sailors?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Ghanas Trading Empires</dc:title>
  <dcterms:created xsi:type="dcterms:W3CDTF">2022-09-03T15:28:33Z</dcterms:created>
  <dcterms:modified xsi:type="dcterms:W3CDTF">2022-09-03T15:28:33Z</dcterms:modified>
</cp:coreProperties>
</file>