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Ghandi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Asian    </w:t>
      </w:r>
      <w:r>
        <w:t xml:space="preserve">   White    </w:t>
      </w:r>
      <w:r>
        <w:t xml:space="preserve">   Passes    </w:t>
      </w:r>
      <w:r>
        <w:t xml:space="preserve">   Nonviolent    </w:t>
      </w:r>
      <w:r>
        <w:t xml:space="preserve">   Independence    </w:t>
      </w:r>
      <w:r>
        <w:t xml:space="preserve">   Fasting    </w:t>
      </w:r>
      <w:r>
        <w:t xml:space="preserve">   Vegetarian    </w:t>
      </w:r>
      <w:r>
        <w:t xml:space="preserve">   Law    </w:t>
      </w:r>
      <w:r>
        <w:t xml:space="preserve">   Civil Rights    </w:t>
      </w:r>
      <w:r>
        <w:t xml:space="preserve">   India    </w:t>
      </w:r>
      <w:r>
        <w:t xml:space="preserve">   South Africa    </w:t>
      </w:r>
      <w:r>
        <w:t xml:space="preserve">   Hindu    </w:t>
      </w:r>
      <w:r>
        <w:t xml:space="preserve">   Ashram    </w:t>
      </w:r>
      <w:r>
        <w:t xml:space="preserve">   Satyagraha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Ghandi Crossword </dc:title>
  <dcterms:created xsi:type="dcterms:W3CDTF">2021-10-11T08:02:33Z</dcterms:created>
  <dcterms:modified xsi:type="dcterms:W3CDTF">2021-10-11T08:02:33Z</dcterms:modified>
</cp:coreProperties>
</file>