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'Ghanshyam wins the Debate' and 'Ghanshyam leaves home'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things Nilkanth took with him when he left home was a 's.....' to rest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debate was at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Nilkanth took with him when he left home was a 's.......'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King's men travel to to get Dharmadev?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Nilkanth took with him when he left home  was a 'k..........'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Scholars said Ghanshyam was great in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 was not the correct answer in the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things Nilkanth took with him when he left home was a 'g......'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his name when he left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Ghanshyam left home to go here at the age of 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scholars quoted from this in the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Nilkanth left home he was wearing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Ghanshyam's true mission in life was to grant true ....... to people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walked in front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river did Ghanshyam walk to when he left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devotion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'Ghanshyam wins the Debate' and 'Ghanshyam leaves home'</dc:title>
  <dcterms:created xsi:type="dcterms:W3CDTF">2021-10-10T23:49:43Z</dcterms:created>
  <dcterms:modified xsi:type="dcterms:W3CDTF">2021-10-10T23:49:43Z</dcterms:modified>
</cp:coreProperties>
</file>