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Ghb</w:t>
      </w:r>
    </w:p>
    <w:p>
      <w:pPr>
        <w:pStyle w:val="Questions"/>
      </w:pPr>
      <w:r>
        <w:t xml:space="preserve">1. EL ONHMARE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 PIROM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 ÍAT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 LEAUOB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 RAMDE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LSO DARESP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AL MAHNREA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 ORERP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 EPRAD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 OATG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LA ÍOT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LOS MNHOASRE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AL AEUALB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LA RAMPI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OLS BOALEUS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LOS PMOIRS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LOS TÍOS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Ghb</dc:title>
  <dcterms:created xsi:type="dcterms:W3CDTF">2021-10-11T08:02:14Z</dcterms:created>
  <dcterms:modified xsi:type="dcterms:W3CDTF">2021-10-11T08:02:14Z</dcterms:modified>
</cp:coreProperties>
</file>