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Ghetto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Auschwitz    </w:t>
      </w:r>
      <w:r>
        <w:t xml:space="preserve">   Concentration Camp    </w:t>
      </w:r>
      <w:r>
        <w:t xml:space="preserve">   Deportation    </w:t>
      </w:r>
      <w:r>
        <w:t xml:space="preserve">   Disease    </w:t>
      </w:r>
      <w:r>
        <w:t xml:space="preserve">   Forced Labor Camps    </w:t>
      </w:r>
      <w:r>
        <w:t xml:space="preserve">   German SS    </w:t>
      </w:r>
      <w:r>
        <w:t xml:space="preserve">   Ghetto    </w:t>
      </w:r>
      <w:r>
        <w:t xml:space="preserve">   Jewish    </w:t>
      </w:r>
      <w:r>
        <w:t xml:space="preserve">   Nazi    </w:t>
      </w:r>
      <w:r>
        <w:t xml:space="preserve">   Poland    </w:t>
      </w:r>
      <w:r>
        <w:t xml:space="preserve">   Starvation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Ghetto</dc:title>
  <dcterms:created xsi:type="dcterms:W3CDTF">2021-10-12T20:46:22Z</dcterms:created>
  <dcterms:modified xsi:type="dcterms:W3CDTF">2021-10-12T20:46:22Z</dcterms:modified>
</cp:coreProperties>
</file>