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Ghost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Abuela    </w:t>
      </w:r>
      <w:r>
        <w:t xml:space="preserve">   FOGGY    </w:t>
      </w:r>
      <w:r>
        <w:t xml:space="preserve">   MARIGOLD    </w:t>
      </w:r>
      <w:r>
        <w:t xml:space="preserve">   JOSE    </w:t>
      </w:r>
      <w:r>
        <w:t xml:space="preserve">   THE MISSION    </w:t>
      </w:r>
      <w:r>
        <w:t xml:space="preserve">   BAHIA DE LA LUNA    </w:t>
      </w:r>
      <w:r>
        <w:t xml:space="preserve">   Carlos    </w:t>
      </w:r>
      <w:r>
        <w:t xml:space="preserve">   CATRINA    </w:t>
      </w:r>
      <w:r>
        <w:t xml:space="preserve">   DAY OF THE DEAD    </w:t>
      </w:r>
      <w:r>
        <w:t xml:space="preserve">   GHOST    </w:t>
      </w:r>
      <w:r>
        <w:t xml:space="preserve">   GHOST TOUR    </w:t>
      </w:r>
      <w:r>
        <w:t xml:space="preserve">   MAYA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</dc:title>
  <dcterms:created xsi:type="dcterms:W3CDTF">2021-10-12T20:45:46Z</dcterms:created>
  <dcterms:modified xsi:type="dcterms:W3CDTF">2021-10-12T20:45:46Z</dcterms:modified>
</cp:coreProperties>
</file>