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countries participate in this, a bunch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Castle's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teaches people tips and skills for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have best time and it's remembered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where Castle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where you can run a bunch of different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a different color then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medium run, in between a walk and 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when you train or work on your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coach of the track team calls the new kids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out game or school for certain amount of days for a fight or getting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Boss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where kids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disability of not being 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 that you dribble a ball and shoot it into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vehicle that someone dives people around and gets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2021-10-12T20:25:08Z</dcterms:created>
  <dcterms:modified xsi:type="dcterms:W3CDTF">2021-10-12T20:25:08Z</dcterms:modified>
</cp:coreProperties>
</file>