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annoying inconvenience, trouble, or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along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shape as via computer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 with great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 haltingly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almost; nearly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standing posture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disturb the composure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poke or thrust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worthy of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feelings of unwarranted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quick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smile expressing smugness or scorn instead of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or cause to move energetically or busily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laugh at with contempt and derision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proud stiff pompous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overly self-confident or self-assertive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warm and sincere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 shiny, as if 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</dc:title>
  <dcterms:created xsi:type="dcterms:W3CDTF">2021-10-12T20:25:23Z</dcterms:created>
  <dcterms:modified xsi:type="dcterms:W3CDTF">2021-10-12T20:25:23Z</dcterms:modified>
</cp:coreProperties>
</file>