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Everything Sports    </w:t>
      </w:r>
      <w:r>
        <w:t xml:space="preserve">   No loitering    </w:t>
      </w:r>
      <w:r>
        <w:t xml:space="preserve">   Coach Whit    </w:t>
      </w:r>
      <w:r>
        <w:t xml:space="preserve">   Drummy    </w:t>
      </w:r>
      <w:r>
        <w:t xml:space="preserve">   Track    </w:t>
      </w:r>
      <w:r>
        <w:t xml:space="preserve">   Sunflower seeds    </w:t>
      </w:r>
      <w:r>
        <w:t xml:space="preserve">   Altercaton    </w:t>
      </w:r>
      <w:r>
        <w:t xml:space="preserve">   Brandon Simmons    </w:t>
      </w:r>
      <w:r>
        <w:t xml:space="preserve">   Defenders    </w:t>
      </w:r>
      <w:r>
        <w:t xml:space="preserve">   Glass Manor    </w:t>
      </w:r>
      <w:r>
        <w:t xml:space="preserve">   Lu    </w:t>
      </w:r>
      <w:r>
        <w:t xml:space="preserve">   World record    </w:t>
      </w:r>
      <w:r>
        <w:t xml:space="preserve">   Mr Charles    </w:t>
      </w:r>
      <w:r>
        <w:t xml:space="preserve">   Castle Cranshaw    </w:t>
      </w:r>
      <w:r>
        <w:t xml:space="preserve">   Coach    </w:t>
      </w:r>
      <w:r>
        <w:t xml:space="preserve">   Patina    </w:t>
      </w:r>
      <w:r>
        <w:t xml:space="preserve">   Silver bullets    </w:t>
      </w:r>
      <w:r>
        <w:t xml:space="preserve">   Sunny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2021-10-12T20:46:39Z</dcterms:created>
  <dcterms:modified xsi:type="dcterms:W3CDTF">2021-10-12T20:46:39Z</dcterms:modified>
</cp:coreProperties>
</file>