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able to resist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Wear or damage caused by rubbing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Engrossing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open or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bright, harsh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Clear, logical, convincing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Offence or Brage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done in a winning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Same thing as quadriplegic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Paralysis of all four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Capturing one’s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or become something less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Alteration of something's original course, meaning, or state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action of beginning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Characterized by instability and strong emotion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Boy</dc:title>
  <dcterms:created xsi:type="dcterms:W3CDTF">2021-10-11T08:01:26Z</dcterms:created>
  <dcterms:modified xsi:type="dcterms:W3CDTF">2021-10-11T08:01:26Z</dcterms:modified>
</cp:coreProperties>
</file>