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 Boyos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Chicago    </w:t>
      </w:r>
      <w:r>
        <w:t xml:space="preserve">   Jerome    </w:t>
      </w:r>
      <w:r>
        <w:t xml:space="preserve">   Eddie    </w:t>
      </w:r>
      <w:r>
        <w:t xml:space="preserve">   Snap    </w:t>
      </w:r>
      <w:r>
        <w:t xml:space="preserve">   Mike    </w:t>
      </w:r>
      <w:r>
        <w:t xml:space="preserve">   Kim    </w:t>
      </w:r>
      <w:r>
        <w:t xml:space="preserve">   Carlos    </w:t>
      </w:r>
      <w:r>
        <w:t xml:space="preserve">   Emmett Till    </w:t>
      </w:r>
      <w:r>
        <w:t xml:space="preserve">   Officer Moore    </w:t>
      </w:r>
      <w:r>
        <w:t xml:space="preserve">   Sarah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Boyos</dc:title>
  <dcterms:created xsi:type="dcterms:W3CDTF">2021-10-12T20:46:04Z</dcterms:created>
  <dcterms:modified xsi:type="dcterms:W3CDTF">2021-10-12T20:46:04Z</dcterms:modified>
</cp:coreProperties>
</file>