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prejudge    </w:t>
      </w:r>
      <w:r>
        <w:t xml:space="preserve">   kim    </w:t>
      </w:r>
      <w:r>
        <w:t xml:space="preserve">   gun    </w:t>
      </w:r>
      <w:r>
        <w:t xml:space="preserve">   colour    </w:t>
      </w:r>
      <w:r>
        <w:t xml:space="preserve">   chicago    </w:t>
      </w:r>
      <w:r>
        <w:t xml:space="preserve">   justice    </w:t>
      </w:r>
      <w:r>
        <w:t xml:space="preserve">   Awareness    </w:t>
      </w:r>
      <w:r>
        <w:t xml:space="preserve">   Emmett    </w:t>
      </w:r>
      <w:r>
        <w:t xml:space="preserve">   Sarah    </w:t>
      </w:r>
      <w:r>
        <w:t xml:space="preserve">   Jerome    </w:t>
      </w:r>
      <w:r>
        <w:t xml:space="preserve">   equal    </w:t>
      </w:r>
      <w:r>
        <w:t xml:space="preserve">   death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Boys</dc:title>
  <dcterms:created xsi:type="dcterms:W3CDTF">2021-10-12T20:45:51Z</dcterms:created>
  <dcterms:modified xsi:type="dcterms:W3CDTF">2021-10-12T20:45:51Z</dcterms:modified>
</cp:coreProperties>
</file>