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reverend thornton    </w:t>
      </w:r>
      <w:r>
        <w:t xml:space="preserve">   green acres    </w:t>
      </w:r>
      <w:r>
        <w:t xml:space="preserve">   church    </w:t>
      </w:r>
      <w:r>
        <w:t xml:space="preserve">   eddie    </w:t>
      </w:r>
      <w:r>
        <w:t xml:space="preserve">   snap    </w:t>
      </w:r>
      <w:r>
        <w:t xml:space="preserve">   mike    </w:t>
      </w:r>
      <w:r>
        <w:t xml:space="preserve">   ghost boys    </w:t>
      </w:r>
      <w:r>
        <w:t xml:space="preserve">   grandpa    </w:t>
      </w:r>
      <w:r>
        <w:t xml:space="preserve">   day of the dead    </w:t>
      </w:r>
      <w:r>
        <w:t xml:space="preserve">   carlos    </w:t>
      </w:r>
      <w:r>
        <w:t xml:space="preserve">   toy gun    </w:t>
      </w:r>
      <w:r>
        <w:t xml:space="preserve">   police    </w:t>
      </w:r>
      <w:r>
        <w:t xml:space="preserve">   kim    </w:t>
      </w:r>
      <w:r>
        <w:t xml:space="preserve">   illinois    </w:t>
      </w:r>
      <w:r>
        <w:t xml:space="preserve">   chicago    </w:t>
      </w:r>
      <w:r>
        <w:t xml:space="preserve">   officer    </w:t>
      </w:r>
      <w:r>
        <w:t xml:space="preserve">   grandma    </w:t>
      </w:r>
      <w:r>
        <w:t xml:space="preserve">   sarah    </w:t>
      </w:r>
      <w:r>
        <w:t xml:space="preserve">   racism    </w:t>
      </w:r>
      <w:r>
        <w:t xml:space="preserve">   jewell parker rhodes    </w:t>
      </w:r>
      <w:r>
        <w:t xml:space="preserve">   mom    </w:t>
      </w:r>
      <w:r>
        <w:t xml:space="preserve">   Pop    </w:t>
      </w:r>
      <w:r>
        <w:t xml:space="preserve">   Emmett    </w:t>
      </w:r>
      <w:r>
        <w:t xml:space="preserve">   Jerome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Boys</dc:title>
  <dcterms:created xsi:type="dcterms:W3CDTF">2021-10-12T20:46:19Z</dcterms:created>
  <dcterms:modified xsi:type="dcterms:W3CDTF">2021-10-12T20:46:19Z</dcterms:modified>
</cp:coreProperties>
</file>