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Boys Booktalk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physically attacks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stretched or pulled tight; not slack.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 something in a tone of gloating satisfaction.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antechamber, hall, or lobby next to the outer door of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denoting an action or event preceding or done in preparation for something fuller or more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or expressing contempt or derision.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in a slow, relaxed manner, without hurry or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person's expression or behavior) indicating mild or amused puzzlement.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person or part of their body) slightly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danger or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or unwieldy boat or other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Boys Booktalk #3</dc:title>
  <dcterms:created xsi:type="dcterms:W3CDTF">2021-10-12T20:25:29Z</dcterms:created>
  <dcterms:modified xsi:type="dcterms:W3CDTF">2021-10-12T20:25:29Z</dcterms:modified>
</cp:coreProperties>
</file>