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 Busters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Ecto    </w:t>
      </w:r>
      <w:r>
        <w:t xml:space="preserve">   Ecto Goggles    </w:t>
      </w:r>
      <w:r>
        <w:t xml:space="preserve">   Egon    </w:t>
      </w:r>
      <w:r>
        <w:t xml:space="preserve">   GATEKEEPER    </w:t>
      </w:r>
      <w:r>
        <w:t xml:space="preserve">   gHOST    </w:t>
      </w:r>
      <w:r>
        <w:t xml:space="preserve">   GhostBusters    </w:t>
      </w:r>
      <w:r>
        <w:t xml:space="preserve">   Gozer    </w:t>
      </w:r>
      <w:r>
        <w:t xml:space="preserve">   Haunting    </w:t>
      </w:r>
      <w:r>
        <w:t xml:space="preserve">   Keymaster    </w:t>
      </w:r>
      <w:r>
        <w:t xml:space="preserve">   Marshmallowman    </w:t>
      </w:r>
      <w:r>
        <w:t xml:space="preserve">   Paranomal    </w:t>
      </w:r>
      <w:r>
        <w:t xml:space="preserve">   Peter    </w:t>
      </w:r>
      <w:r>
        <w:t xml:space="preserve">   Protonpack    </w:t>
      </w:r>
      <w:r>
        <w:t xml:space="preserve">   RAYMOND    </w:t>
      </w:r>
      <w:r>
        <w:t xml:space="preserve">   Slimer    </w:t>
      </w:r>
      <w:r>
        <w:t xml:space="preserve">   Terror Dogs    </w:t>
      </w:r>
      <w:r>
        <w:t xml:space="preserve">   Trap    </w:t>
      </w:r>
      <w:r>
        <w:t xml:space="preserve">   Vigo    </w:t>
      </w:r>
      <w:r>
        <w:t xml:space="preserve">   Whoyougonnacall    </w:t>
      </w:r>
      <w:r>
        <w:t xml:space="preserve">   Winston    </w:t>
      </w:r>
      <w:r>
        <w:t xml:space="preserve">   Zuul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Busters</dc:title>
  <dcterms:created xsi:type="dcterms:W3CDTF">2021-10-12T20:46:17Z</dcterms:created>
  <dcterms:modified xsi:type="dcterms:W3CDTF">2021-10-12T20:46:17Z</dcterms:modified>
</cp:coreProperties>
</file>