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Children by Eve Buntling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Alive     </w:t>
      </w:r>
      <w:r>
        <w:t xml:space="preserve">   Artist    </w:t>
      </w:r>
      <w:r>
        <w:t xml:space="preserve">   Backyard    </w:t>
      </w:r>
      <w:r>
        <w:t xml:space="preserve">   Bury    </w:t>
      </w:r>
      <w:r>
        <w:t xml:space="preserve">   Capture    </w:t>
      </w:r>
      <w:r>
        <w:t xml:space="preserve">   Creepy    </w:t>
      </w:r>
      <w:r>
        <w:t xml:space="preserve">   Dolls    </w:t>
      </w:r>
      <w:r>
        <w:t xml:space="preserve">   Lifesize    </w:t>
      </w:r>
      <w:r>
        <w:t xml:space="preserve">   Missing    </w:t>
      </w:r>
      <w:r>
        <w:t xml:space="preserve">   Move    </w:t>
      </w:r>
      <w:r>
        <w:t xml:space="preserve">   Old    </w:t>
      </w:r>
      <w:r>
        <w:t xml:space="preserve">   Paint    </w:t>
      </w:r>
      <w:r>
        <w:t xml:space="preserve">   Painting    </w:t>
      </w:r>
      <w:r>
        <w:t xml:space="preserve">   Plum    </w:t>
      </w:r>
      <w:r>
        <w:t xml:space="preserve">   Search    </w:t>
      </w:r>
      <w:r>
        <w:t xml:space="preserve">   Sell    </w:t>
      </w:r>
      <w:r>
        <w:t xml:space="preserve">   Steal    </w:t>
      </w:r>
      <w:r>
        <w:t xml:space="preserve">   Talk    </w:t>
      </w:r>
      <w:r>
        <w:t xml:space="preserve">   Vandalize     </w:t>
      </w:r>
      <w:r>
        <w:t xml:space="preserve">   Weird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Children by Eve Buntling </dc:title>
  <dcterms:created xsi:type="dcterms:W3CDTF">2021-10-11T08:01:17Z</dcterms:created>
  <dcterms:modified xsi:type="dcterms:W3CDTF">2021-10-11T08:01:17Z</dcterms:modified>
</cp:coreProperties>
</file>