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very beginning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hopes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 (4, 2,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strangely quiet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mismatching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a great french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temporary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hearing distance (2, 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Cities</dc:title>
  <dcterms:created xsi:type="dcterms:W3CDTF">2021-10-12T20:24:00Z</dcterms:created>
  <dcterms:modified xsi:type="dcterms:W3CDTF">2021-10-12T20:24:00Z</dcterms:modified>
</cp:coreProperties>
</file>