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Ghost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infrequent or irregular intervals; now and then.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elderly man who sales sunflower seeds to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spurt out in jets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used in surgery.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Castle's favorite snack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Castle gave his sneakers that he stole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suggests or resembles a miracle.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in a confused or ineffectual way; incompetent.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dude with the crazy eye at the basketball court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women standing at the door , that greeted Castle</w:t>
            </w:r>
          </w:p>
        </w:tc>
      </w:tr>
    </w:tbl>
    <w:p>
      <w:pPr>
        <w:pStyle w:val="WordBankSmall"/>
      </w:pPr>
      <w:r>
        <w:t xml:space="preserve">   surgical    </w:t>
      </w:r>
      <w:r>
        <w:t xml:space="preserve">   miraculously    </w:t>
      </w:r>
      <w:r>
        <w:t xml:space="preserve">   jetted    </w:t>
      </w:r>
      <w:r>
        <w:t xml:space="preserve">   occasionally    </w:t>
      </w:r>
      <w:r>
        <w:t xml:space="preserve">   tia    </w:t>
      </w:r>
      <w:r>
        <w:t xml:space="preserve">   sunflower seeds    </w:t>
      </w:r>
      <w:r>
        <w:t xml:space="preserve">   bumbling    </w:t>
      </w:r>
      <w:r>
        <w:t xml:space="preserve">   Mr.Charles    </w:t>
      </w:r>
      <w:r>
        <w:t xml:space="preserve">   Castle    </w:t>
      </w:r>
      <w:r>
        <w:t xml:space="preserve">   silver bullets    </w:t>
      </w:r>
      <w:r>
        <w:t xml:space="preserve">   sicko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Crossword Puzzle</dc:title>
  <dcterms:created xsi:type="dcterms:W3CDTF">2021-10-12T20:25:12Z</dcterms:created>
  <dcterms:modified xsi:type="dcterms:W3CDTF">2021-10-12T20:25:12Z</dcterms:modified>
</cp:coreProperties>
</file>