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holds the record for owning the most rubber ducks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Ghost's sport, even though he didn't play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Ghost's mother's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book that Mr. Charles gave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years ago did Ghost's dad try to kill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the world record for blowing up the most balloons with his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movies are always playing at Mr. Charles's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in prison did Ghost's dad get as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Ghost get his sunflower seed addiction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Crossword puzzle</dc:title>
  <dcterms:created xsi:type="dcterms:W3CDTF">2021-10-12T20:24:28Z</dcterms:created>
  <dcterms:modified xsi:type="dcterms:W3CDTF">2021-10-12T20:24:28Z</dcterms:modified>
</cp:coreProperties>
</file>