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Ghost Dog Secrets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JUSTICE    </w:t>
      </w:r>
      <w:r>
        <w:t xml:space="preserve">   JOURNAL    </w:t>
      </w:r>
      <w:r>
        <w:t xml:space="preserve">   MISTREATED    </w:t>
      </w:r>
      <w:r>
        <w:t xml:space="preserve">   PROOF    </w:t>
      </w:r>
      <w:r>
        <w:t xml:space="preserve">   HONEST    </w:t>
      </w:r>
      <w:r>
        <w:t xml:space="preserve">   SHELTER    </w:t>
      </w:r>
      <w:r>
        <w:t xml:space="preserve">   ABUSE    </w:t>
      </w:r>
      <w:r>
        <w:t xml:space="preserve">   AFRAID    </w:t>
      </w:r>
      <w:r>
        <w:t xml:space="preserve">   HUNGRY    </w:t>
      </w:r>
      <w:r>
        <w:t xml:space="preserve">   FORT    </w:t>
      </w:r>
      <w:r>
        <w:t xml:space="preserve">   TREE    </w:t>
      </w:r>
      <w:r>
        <w:t xml:space="preserve">   FOOD    </w:t>
      </w:r>
      <w:r>
        <w:t xml:space="preserve">   WATER    </w:t>
      </w:r>
      <w:r>
        <w:t xml:space="preserve">   CHAINED    </w:t>
      </w:r>
      <w:r>
        <w:t xml:space="preserve">   DONATIONS    </w:t>
      </w:r>
      <w:r>
        <w:t xml:space="preserve">   RESCUE    </w:t>
      </w:r>
      <w:r>
        <w:t xml:space="preserve">   GERMAN SHEPPARD    </w:t>
      </w:r>
      <w:r>
        <w:t xml:space="preserve">   HEIDI    </w:t>
      </w:r>
      <w:r>
        <w:t xml:space="preserve">   ANDREW    </w:t>
      </w:r>
      <w:r>
        <w:t xml:space="preserve">   RUSTY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 Dog Secrets</dc:title>
  <dcterms:created xsi:type="dcterms:W3CDTF">2021-10-11T08:02:14Z</dcterms:created>
  <dcterms:modified xsi:type="dcterms:W3CDTF">2021-10-11T08:02:14Z</dcterms:modified>
</cp:coreProperties>
</file>