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Don't Eat Potato CHips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crunch    </w:t>
      </w:r>
      <w:r>
        <w:t xml:space="preserve">   yum    </w:t>
      </w:r>
      <w:r>
        <w:t xml:space="preserve">   mysterious    </w:t>
      </w:r>
      <w:r>
        <w:t xml:space="preserve">   examine    </w:t>
      </w:r>
      <w:r>
        <w:t xml:space="preserve">   detective    </w:t>
      </w:r>
      <w:r>
        <w:t xml:space="preserve">   story    </w:t>
      </w:r>
      <w:r>
        <w:t xml:space="preserve">   spooky    </w:t>
      </w:r>
      <w:r>
        <w:t xml:space="preserve">   light    </w:t>
      </w:r>
      <w:r>
        <w:t xml:space="preserve">   friends    </w:t>
      </w:r>
      <w:r>
        <w:t xml:space="preserve">   chest    </w:t>
      </w:r>
      <w:r>
        <w:t xml:space="preserve">   potato chips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Don't Eat Potato CHips</dc:title>
  <dcterms:created xsi:type="dcterms:W3CDTF">2021-10-11T08:02:33Z</dcterms:created>
  <dcterms:modified xsi:type="dcterms:W3CDTF">2021-10-11T08:02:33Z</dcterms:modified>
</cp:coreProperties>
</file>