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Ghost Hunters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Openforest    </w:t>
      </w:r>
      <w:r>
        <w:t xml:space="preserve">   Mountains    </w:t>
      </w:r>
      <w:r>
        <w:t xml:space="preserve">   Deepforest    </w:t>
      </w:r>
      <w:r>
        <w:t xml:space="preserve">   Sea    </w:t>
      </w:r>
      <w:r>
        <w:t xml:space="preserve">   Packbrother    </w:t>
      </w:r>
      <w:r>
        <w:t xml:space="preserve">   Eagleowl    </w:t>
      </w:r>
      <w:r>
        <w:t xml:space="preserve">   Souls    </w:t>
      </w:r>
      <w:r>
        <w:t xml:space="preserve">   Souleater    </w:t>
      </w:r>
      <w:r>
        <w:t xml:space="preserve">   Pebble    </w:t>
      </w:r>
      <w:r>
        <w:t xml:space="preserve">   Michelle    </w:t>
      </w:r>
      <w:r>
        <w:t xml:space="preserve">   Clans    </w:t>
      </w:r>
      <w:r>
        <w:t xml:space="preserve">   South    </w:t>
      </w:r>
      <w:r>
        <w:t xml:space="preserve">   Mage    </w:t>
      </w:r>
      <w:r>
        <w:t xml:space="preserve">   Dark    </w:t>
      </w:r>
      <w:r>
        <w:t xml:space="preserve">   Eostra    </w:t>
      </w:r>
      <w:r>
        <w:t xml:space="preserve">   Torak    </w:t>
      </w:r>
      <w:r>
        <w:t xml:space="preserve">   Renn    </w:t>
      </w:r>
      <w:r>
        <w:t xml:space="preserve">   Wolf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Ghost Hunters</dc:title>
  <dcterms:created xsi:type="dcterms:W3CDTF">2021-10-11T08:01:46Z</dcterms:created>
  <dcterms:modified xsi:type="dcterms:W3CDTF">2021-10-11T08:01:46Z</dcterms:modified>
</cp:coreProperties>
</file>