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 In The Fog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city of the Aleutian islands in the Aleutians West Census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violent squall blowing offshore from a mountainous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seal skin boat used by the Aleutians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meteorology that studies the total vertical extent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Copy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traditional main or communal dwelling used by the Aleutians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wooden stick used to launch spears or darts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native to the Aleutian islands in the western Alaskan peninsula who are related to the  Eskimos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inlet on the east coast of the island of Kiska in the Aleutian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Publicaty used to promote a particular political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 created in 1824 to enhance the life of american Indians and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science concerned with the processes and phenomena of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In The Fog Crossword</dc:title>
  <dcterms:created xsi:type="dcterms:W3CDTF">2021-10-11T08:02:11Z</dcterms:created>
  <dcterms:modified xsi:type="dcterms:W3CDTF">2021-10-11T08:02:11Z</dcterms:modified>
</cp:coreProperties>
</file>