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 Island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Spoken    </w:t>
      </w:r>
      <w:r>
        <w:t xml:space="preserve">   Final Three    </w:t>
      </w:r>
      <w:r>
        <w:t xml:space="preserve">   Win    </w:t>
      </w:r>
      <w:r>
        <w:t xml:space="preserve">   Advantage    </w:t>
      </w:r>
      <w:r>
        <w:t xml:space="preserve">   Vote    </w:t>
      </w:r>
      <w:r>
        <w:t xml:space="preserve">   Torch    </w:t>
      </w:r>
      <w:r>
        <w:t xml:space="preserve">   Idols    </w:t>
      </w:r>
      <w:r>
        <w:t xml:space="preserve">   Immunity    </w:t>
      </w:r>
      <w:r>
        <w:t xml:space="preserve">   Africa    </w:t>
      </w:r>
      <w:r>
        <w:t xml:space="preserve">   One World    </w:t>
      </w:r>
      <w:r>
        <w:t xml:space="preserve">   Cagayan    </w:t>
      </w:r>
      <w:r>
        <w:t xml:space="preserve">   Caramoan    </w:t>
      </w:r>
      <w:r>
        <w:t xml:space="preserve">   Cambodia    </w:t>
      </w:r>
      <w:r>
        <w:t xml:space="preserve">   Ghost Island    </w:t>
      </w:r>
      <w:r>
        <w:t xml:space="preserve">   Dear Liza    </w:t>
      </w:r>
      <w:r>
        <w:t xml:space="preserve">   Tribes    </w:t>
      </w:r>
      <w:r>
        <w:t xml:space="preserve">   Challenge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Island Challenge</dc:title>
  <dcterms:created xsi:type="dcterms:W3CDTF">2021-10-11T08:02:22Z</dcterms:created>
  <dcterms:modified xsi:type="dcterms:W3CDTF">2021-10-11T08:02:22Z</dcterms:modified>
</cp:coreProperties>
</file>