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harshly to someone, telling him what he has done wrong.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Suddenly to be there; one minute it wasn't there, the next it was!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servant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'head bone' which houses your brain.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are ghosts in a house we say it is 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into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dead people are buried.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ghost-like appearance of a person or 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vanish suddenly; one minute to be there, the next it has gone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down a house; to destroy it..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(hundred of) small, hard blocks which are used to build houses.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- father, mother and children - who live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structure of your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STory</dc:title>
  <dcterms:created xsi:type="dcterms:W3CDTF">2021-10-11T08:02:09Z</dcterms:created>
  <dcterms:modified xsi:type="dcterms:W3CDTF">2021-10-11T08:02:09Z</dcterms:modified>
</cp:coreProperties>
</file>