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Ghost Town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riddle    </w:t>
      </w:r>
      <w:r>
        <w:t xml:space="preserve">   stirrup    </w:t>
      </w:r>
      <w:r>
        <w:t xml:space="preserve">   Wild West    </w:t>
      </w:r>
      <w:r>
        <w:t xml:space="preserve">   Morgan le Fay    </w:t>
      </w:r>
      <w:r>
        <w:t xml:space="preserve">   pardner    </w:t>
      </w:r>
      <w:r>
        <w:t xml:space="preserve">   scorpion    </w:t>
      </w:r>
      <w:r>
        <w:t xml:space="preserve">   barrel    </w:t>
      </w:r>
      <w:r>
        <w:t xml:space="preserve">   rustler    </w:t>
      </w:r>
      <w:r>
        <w:t xml:space="preserve">   tombstones    </w:t>
      </w:r>
      <w:r>
        <w:t xml:space="preserve">   spooky    </w:t>
      </w:r>
      <w:r>
        <w:t xml:space="preserve">   sunset    </w:t>
      </w:r>
      <w:r>
        <w:t xml:space="preserve">   colt    </w:t>
      </w:r>
      <w:r>
        <w:t xml:space="preserve">   jack rabbit    </w:t>
      </w:r>
      <w:r>
        <w:t xml:space="preserve">   player piano    </w:t>
      </w:r>
      <w:r>
        <w:t xml:space="preserve">   courage    </w:t>
      </w:r>
      <w:r>
        <w:t xml:space="preserve">   canyon    </w:t>
      </w:r>
      <w:r>
        <w:t xml:space="preserve">   echo    </w:t>
      </w:r>
      <w:r>
        <w:t xml:space="preserve">   Rattlesnake Flaths    </w:t>
      </w:r>
      <w:r>
        <w:t xml:space="preserve">   mustang    </w:t>
      </w:r>
      <w:r>
        <w:t xml:space="preserve">   Magic Treehouse    </w:t>
      </w:r>
      <w:r>
        <w:t xml:space="preserve">   Ghost Town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Ghost Town</dc:title>
  <dcterms:created xsi:type="dcterms:W3CDTF">2021-10-11T08:02:25Z</dcterms:created>
  <dcterms:modified xsi:type="dcterms:W3CDTF">2021-10-11T08:02:25Z</dcterms:modified>
</cp:coreProperties>
</file>