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animal inhabit a specified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naturally occurring substance obtained usually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mark, tracks, or sign left by a person, animal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large tract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or give evidence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prosperous condition;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a strong yearning; wish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narrow and open container one to hold water or food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wearing ragged clothes; torn in shreds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Town</dc:title>
  <dcterms:created xsi:type="dcterms:W3CDTF">2021-10-11T08:02:02Z</dcterms:created>
  <dcterms:modified xsi:type="dcterms:W3CDTF">2021-10-11T08:02:02Z</dcterms:modified>
</cp:coreProperties>
</file>