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Town at Sundown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annie    </w:t>
      </w:r>
      <w:r>
        <w:t xml:space="preserve">   cowboy    </w:t>
      </w:r>
      <w:r>
        <w:t xml:space="preserve">   echo    </w:t>
      </w:r>
      <w:r>
        <w:t xml:space="preserve">   ghost    </w:t>
      </w:r>
      <w:r>
        <w:t xml:space="preserve">   jack    </w:t>
      </w:r>
      <w:r>
        <w:t xml:space="preserve">   magic    </w:t>
      </w:r>
      <w:r>
        <w:t xml:space="preserve">   mustang    </w:t>
      </w:r>
      <w:r>
        <w:t xml:space="preserve">   riddle    </w:t>
      </w:r>
      <w:r>
        <w:t xml:space="preserve">   slim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Town at Sundown</dc:title>
  <dcterms:created xsi:type="dcterms:W3CDTF">2021-10-11T08:02:53Z</dcterms:created>
  <dcterms:modified xsi:type="dcterms:W3CDTF">2021-10-11T08:02:53Z</dcterms:modified>
</cp:coreProperties>
</file>