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Ghost Town at Sundown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big rock that creates an echo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ghost cowboy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Annie's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canyon Jack and Annie sleep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girl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Horse drawn carriage used in the Wild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tree house is Jack and Annie's treehouse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Slim's horse's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of the cowboy that Jack and Annie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Jack and Annie go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Slim Cooley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dangerous 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 of a cowboy 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Cowboy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Answer to Jack and Annie's riddle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boy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 female horse is called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Ghost Town at Sundown</dc:title>
  <dcterms:created xsi:type="dcterms:W3CDTF">2021-10-11T08:03:04Z</dcterms:created>
  <dcterms:modified xsi:type="dcterms:W3CDTF">2021-10-11T08:03:04Z</dcterms:modified>
</cp:coreProperties>
</file>