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 Town at Sundown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instrument played by breathing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six-chambered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Thieves who steal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horse-drawn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space for holding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leather seat for a rider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Hired man who tends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wild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cylindrical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Town at Sundown</dc:title>
  <dcterms:created xsi:type="dcterms:W3CDTF">2021-10-11T08:01:38Z</dcterms:created>
  <dcterms:modified xsi:type="dcterms:W3CDTF">2021-10-11T08:01:38Z</dcterms:modified>
</cp:coreProperties>
</file>