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Ghost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Cereillos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a Ghost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Ghost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a Ghost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Ghost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Ghost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Landmarks, sources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Ghost Towns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Towns</dc:title>
  <dcterms:created xsi:type="dcterms:W3CDTF">2021-10-11T08:02:31Z</dcterms:created>
  <dcterms:modified xsi:type="dcterms:W3CDTF">2021-10-11T08:02:31Z</dcterms:modified>
</cp:coreProperties>
</file>