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Ghost Word Scramble!</w:t>
      </w:r>
    </w:p>
    <w:p>
      <w:pPr>
        <w:pStyle w:val="Questions"/>
      </w:pPr>
      <w:r>
        <w:t xml:space="preserve">1. TOSGH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TPINAA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SNUNY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UL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5. OAHCC ORYDB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NIRNGUN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SIEVLR USELBTL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NJOIRU LCPIOSYM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SEACLT SHRCANWA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EEPSD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THE ASPT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RKCTA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IENSNGSU DWLOR RRSOEDC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14. SNAUI OLBT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GALSS OMANR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UWRLESNOF SDSEE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17. TTREUL CFAE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SDEERENDF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ENGHVEYIRT OPSTRS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20.  SRIBLYASU ESTAK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21. IWENEB EDRINN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22. CEPICRAT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23. ACRE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Ghost Word Scramble!</dc:title>
  <dcterms:created xsi:type="dcterms:W3CDTF">2021-10-11T08:01:51Z</dcterms:created>
  <dcterms:modified xsi:type="dcterms:W3CDTF">2021-10-11T08:01:51Z</dcterms:modified>
</cp:coreProperties>
</file>