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Castle sleeps because he does not trust his own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castle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Castle lives with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long distance runner on the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Owns his own shop that Castle goes to everyday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girl on the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Coached track and won an Olympic gold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Castle gets these every day after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Castles mom is trying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race Castle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to jail for pulling a gun on castle and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Castles nickname for his track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Castle steals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track team castle plays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Castle wants to better then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 Castle beats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Albino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Coach owns one to pay the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Castles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2021-10-12T20:23:57Z</dcterms:created>
  <dcterms:modified xsi:type="dcterms:W3CDTF">2021-10-12T20:23:57Z</dcterms:modified>
</cp:coreProperties>
</file>