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Ghost boy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Idiosyncrasies    </w:t>
      </w:r>
      <w:r>
        <w:t xml:space="preserve">   Fight    </w:t>
      </w:r>
      <w:r>
        <w:t xml:space="preserve">   January    </w:t>
      </w:r>
      <w:r>
        <w:t xml:space="preserve">   Center    </w:t>
      </w:r>
      <w:r>
        <w:t xml:space="preserve">   Sickness    </w:t>
      </w:r>
      <w:r>
        <w:t xml:space="preserve">   Liberation    </w:t>
      </w:r>
      <w:r>
        <w:t xml:space="preserve">   Grateful    </w:t>
      </w:r>
      <w:r>
        <w:t xml:space="preserve">   Charity    </w:t>
      </w:r>
      <w:r>
        <w:t xml:space="preserve">   Tremors    </w:t>
      </w:r>
      <w:r>
        <w:t xml:space="preserve">   Controlling    </w:t>
      </w:r>
      <w:r>
        <w:t xml:space="preserve">   Independently    </w:t>
      </w:r>
      <w:r>
        <w:t xml:space="preserve">   Holding    </w:t>
      </w:r>
      <w:r>
        <w:t xml:space="preserve">   Strap    </w:t>
      </w:r>
      <w:r>
        <w:t xml:space="preserve">   wheelchair    </w:t>
      </w:r>
      <w:r>
        <w:t xml:space="preserve">   Resemble    </w:t>
      </w:r>
      <w:r>
        <w:t xml:space="preserve">   Dreams    </w:t>
      </w:r>
      <w:r>
        <w:t xml:space="preserve">   Powerlessly    </w:t>
      </w:r>
      <w:r>
        <w:t xml:space="preserve">   Disappointment    </w:t>
      </w:r>
      <w:r>
        <w:t xml:space="preserve">   Suffering    </w:t>
      </w:r>
      <w:r>
        <w:t xml:space="preserve">   Long    </w:t>
      </w:r>
      <w:r>
        <w:t xml:space="preserve">   Difficult    </w:t>
      </w:r>
      <w:r>
        <w:t xml:space="preserve">   Fantasy    </w:t>
      </w:r>
      <w:r>
        <w:t xml:space="preserve">   Martin    </w:t>
      </w:r>
      <w:r>
        <w:t xml:space="preserve">   Body    </w:t>
      </w:r>
      <w:r>
        <w:t xml:space="preserve">   Boy    </w:t>
      </w:r>
      <w:r>
        <w:t xml:space="preserve">   Ghost    </w:t>
      </w:r>
      <w:r>
        <w:t xml:space="preserve">   Fourteen    </w:t>
      </w:r>
      <w:r>
        <w:t xml:space="preserve">   Misdiagnosed    </w:t>
      </w:r>
      <w:r>
        <w:t xml:space="preserve">   Escape    </w:t>
      </w:r>
      <w:r>
        <w:t xml:space="preserve">   Miraculous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 boy </dc:title>
  <dcterms:created xsi:type="dcterms:W3CDTF">2021-10-11T08:01:23Z</dcterms:created>
  <dcterms:modified xsi:type="dcterms:W3CDTF">2021-10-11T08:01:23Z</dcterms:modified>
</cp:coreProperties>
</file>