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Ghost - by Jason Reynolds </w:t>
      </w:r>
    </w:p>
    <w:p>
      <w:pPr>
        <w:pStyle w:val="Questions"/>
      </w:pPr>
      <w:r>
        <w:t xml:space="preserve">1. PBLEMHYTOO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SAMESU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ORTTCLIAAEN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TRKE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AMICAN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LPYXMEERA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NRGAARTO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NI A HNLESTUL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RDENALEAIN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EEJR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ERGASGW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HRLETBA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ETTEER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EOIRLT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SEWL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LBAOEREAT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BEULBM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MPRPI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HORPM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TREACSNAPIORT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- by Jason Reynolds </dc:title>
  <dcterms:created xsi:type="dcterms:W3CDTF">2021-10-12T20:39:03Z</dcterms:created>
  <dcterms:modified xsi:type="dcterms:W3CDTF">2021-10-12T20:39:03Z</dcterms:modified>
</cp:coreProperties>
</file>