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Ghost by Jason Reynolds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World Records    </w:t>
      </w:r>
      <w:r>
        <w:t xml:space="preserve">   Patina    </w:t>
      </w:r>
      <w:r>
        <w:t xml:space="preserve">   Lu    </w:t>
      </w:r>
      <w:r>
        <w:t xml:space="preserve">   Sunny    </w:t>
      </w:r>
      <w:r>
        <w:t xml:space="preserve">   Usain Bolt    </w:t>
      </w:r>
      <w:r>
        <w:t xml:space="preserve">   Track    </w:t>
      </w:r>
      <w:r>
        <w:t xml:space="preserve">   Run    </w:t>
      </w:r>
      <w:r>
        <w:t xml:space="preserve">   Coach Brody    </w:t>
      </w:r>
      <w:r>
        <w:t xml:space="preserve">   Mr. Charles    </w:t>
      </w:r>
      <w:r>
        <w:t xml:space="preserve">   Sunflower Seeds    </w:t>
      </w:r>
      <w:r>
        <w:t xml:space="preserve">   Castle    </w:t>
      </w:r>
      <w:r>
        <w:t xml:space="preserve">   The Defenders    </w:t>
      </w:r>
      <w:r>
        <w:t xml:space="preserve">   Glass Manor    </w:t>
      </w:r>
      <w:r>
        <w:t xml:space="preserve">   silver bullets    </w:t>
      </w:r>
      <w:r>
        <w:t xml:space="preserve">   altercation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by Jason Reynolds</dc:title>
  <dcterms:created xsi:type="dcterms:W3CDTF">2021-10-12T20:46:11Z</dcterms:created>
  <dcterms:modified xsi:type="dcterms:W3CDTF">2021-10-12T20:46:11Z</dcterms:modified>
</cp:coreProperties>
</file>