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ghost racing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ghosts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name of the store ghost steals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ghost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does ghost and his mother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ghost really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ghosts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ghosts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ending leave you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ghost buy everyday from Mr.Charles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ghost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ghost?</w:t>
            </w:r>
          </w:p>
        </w:tc>
      </w:tr>
    </w:tbl>
    <w:p>
      <w:pPr>
        <w:pStyle w:val="WordBankMedium"/>
      </w:pPr>
      <w:r>
        <w:t xml:space="preserve">   Castle Crenshaw     </w:t>
      </w:r>
      <w:r>
        <w:t xml:space="preserve">   Jason Reynolds     </w:t>
      </w:r>
      <w:r>
        <w:t xml:space="preserve">   Eighth     </w:t>
      </w:r>
      <w:r>
        <w:t xml:space="preserve">   Prison    </w:t>
      </w:r>
      <w:r>
        <w:t xml:space="preserve">   Fiction     </w:t>
      </w:r>
      <w:r>
        <w:t xml:space="preserve">   Hospital cafeteria     </w:t>
      </w:r>
      <w:r>
        <w:t xml:space="preserve">   Sunflower seeds     </w:t>
      </w:r>
      <w:r>
        <w:t xml:space="preserve">   Glass Manor     </w:t>
      </w:r>
      <w:r>
        <w:t xml:space="preserve">   Basketball     </w:t>
      </w:r>
      <w:r>
        <w:t xml:space="preserve">   Brandon     </w:t>
      </w:r>
      <w:r>
        <w:t xml:space="preserve">   Ghosts bully     </w:t>
      </w:r>
      <w:r>
        <w:t xml:space="preserve">   Cliffhanger     </w:t>
      </w:r>
      <w:r>
        <w:t xml:space="preserve">   Sporting goods     </w:t>
      </w:r>
      <w:r>
        <w:t xml:space="preserve">   Zero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crossword </dc:title>
  <dcterms:created xsi:type="dcterms:W3CDTF">2021-10-12T20:24:20Z</dcterms:created>
  <dcterms:modified xsi:type="dcterms:W3CDTF">2021-10-12T20:24:20Z</dcterms:modified>
</cp:coreProperties>
</file>