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Ghost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grade is ghost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the shoes ghost stole?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running 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charactors nick-name?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colors are the defenders track outfits?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ghosts track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ghost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name of edible seeds that come from this flower?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person who teaches sports?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ghosts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crossword puzzle</dc:title>
  <dcterms:created xsi:type="dcterms:W3CDTF">2021-10-12T20:24:02Z</dcterms:created>
  <dcterms:modified xsi:type="dcterms:W3CDTF">2021-10-12T20:24:02Z</dcterms:modified>
</cp:coreProperties>
</file>