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Ghost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movies did Castle’s mom always watch?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Castle's punishment for getting in a fight with Brandon?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Patty describe Lu's appearance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degree was Castle's mother trying to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neighborhood did Castle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Castle get from Mr. Charles's store every time he came?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bullies Castle’s throughout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Castle’s favorite food that his mother brought from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Castle call his new shoes?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surprisingly appears and competes against Castle at the end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Castle's aunt's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person was the best at running long distances without getting tired?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family member did Coach pretend to be to get Castle from suspension?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ago was the incident with Castle’s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 Coach and the new runners eat as a celebration?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owned the store where Castle wnet after the incident with his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caused Castle’s father to try to shoot him and his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Castle race before he was on the track team? Coach let him on the team for this.</w:t>
            </w:r>
          </w:p>
        </w:tc>
      </w:tr>
    </w:tbl>
    <w:p>
      <w:pPr>
        <w:pStyle w:val="WordBankMedium"/>
      </w:pPr>
      <w:r>
        <w:t xml:space="preserve">   Drugs    </w:t>
      </w:r>
      <w:r>
        <w:t xml:space="preserve">   Three years    </w:t>
      </w:r>
      <w:r>
        <w:t xml:space="preserve">   Silver bullets    </w:t>
      </w:r>
      <w:r>
        <w:t xml:space="preserve">   Mr. Charles    </w:t>
      </w:r>
      <w:r>
        <w:t xml:space="preserve">   Brandon Simmons    </w:t>
      </w:r>
      <w:r>
        <w:t xml:space="preserve">   Uncle    </w:t>
      </w:r>
      <w:r>
        <w:t xml:space="preserve">   Salisbury Steak    </w:t>
      </w:r>
      <w:r>
        <w:t xml:space="preserve">   Brandon Simmons    </w:t>
      </w:r>
      <w:r>
        <w:t xml:space="preserve">   Chinese food    </w:t>
      </w:r>
      <w:r>
        <w:t xml:space="preserve">   Romantic Movies    </w:t>
      </w:r>
      <w:r>
        <w:t xml:space="preserve">   Lu    </w:t>
      </w:r>
      <w:r>
        <w:t xml:space="preserve">   Sunny    </w:t>
      </w:r>
      <w:r>
        <w:t xml:space="preserve">   Sophie    </w:t>
      </w:r>
      <w:r>
        <w:t xml:space="preserve">   Albino    </w:t>
      </w:r>
      <w:r>
        <w:t xml:space="preserve">   Sunflower Seeds    </w:t>
      </w:r>
      <w:r>
        <w:t xml:space="preserve">   Nursing Degree    </w:t>
      </w:r>
      <w:r>
        <w:t xml:space="preserve">   Glass Manor    </w:t>
      </w:r>
      <w:r>
        <w:t xml:space="preserve">   Running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</dc:title>
  <dcterms:created xsi:type="dcterms:W3CDTF">2021-10-12T20:24:14Z</dcterms:created>
  <dcterms:modified xsi:type="dcterms:W3CDTF">2021-10-12T20:24:14Z</dcterms:modified>
</cp:coreProperties>
</file>