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suggests a  miracle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Writing carelessly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animal with no pigment.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criminal record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Delivering a sermon  or religious address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Feeling or showing confidence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steadily and intently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Standing and waiting around for no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carelessly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noisy argument or disagreement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Suffering from a mental condition of paranoia</w:t>
            </w:r>
          </w:p>
        </w:tc>
      </w:tr>
    </w:tbl>
    <w:p>
      <w:pPr>
        <w:pStyle w:val="WordBankSmall"/>
      </w:pPr>
      <w:r>
        <w:t xml:space="preserve">    Albino     </w:t>
      </w:r>
      <w:r>
        <w:t xml:space="preserve">   Gazed    </w:t>
      </w:r>
      <w:r>
        <w:t xml:space="preserve">   Confident    </w:t>
      </w:r>
      <w:r>
        <w:t xml:space="preserve">    Rap sheet     </w:t>
      </w:r>
      <w:r>
        <w:t xml:space="preserve">   loitering    </w:t>
      </w:r>
      <w:r>
        <w:t xml:space="preserve">    Altercation     </w:t>
      </w:r>
      <w:r>
        <w:t xml:space="preserve">   Miraculously     </w:t>
      </w:r>
      <w:r>
        <w:t xml:space="preserve">   Scribble     </w:t>
      </w:r>
      <w:r>
        <w:t xml:space="preserve">    Scribbled     </w:t>
      </w:r>
      <w:r>
        <w:t xml:space="preserve">   Preaching     </w:t>
      </w:r>
      <w:r>
        <w:t xml:space="preserve">    Paranoid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</dc:title>
  <dcterms:created xsi:type="dcterms:W3CDTF">2021-10-12T20:24:16Z</dcterms:created>
  <dcterms:modified xsi:type="dcterms:W3CDTF">2021-10-12T20:24:16Z</dcterms:modified>
</cp:coreProperties>
</file>