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cuts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Casle's old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Casle's favorite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Casle new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is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Coach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</dc:title>
  <dcterms:created xsi:type="dcterms:W3CDTF">2021-10-12T20:24:22Z</dcterms:created>
  <dcterms:modified xsi:type="dcterms:W3CDTF">2021-10-12T20:24:22Z</dcterms:modified>
</cp:coreProperties>
</file>