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money are the sunflower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the shoes he stole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Casle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Casle's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Casle's old sport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Casle's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Casle's bully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friends name (its a color)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Casle's new sport</w:t>
            </w:r>
          </w:p>
        </w:tc>
      </w:tr>
    </w:tbl>
    <w:p>
      <w:pPr>
        <w:pStyle w:val="WordBankSmall"/>
      </w:pPr>
      <w:r>
        <w:t xml:space="preserve">   sunflowerseeds    </w:t>
      </w:r>
      <w:r>
        <w:t xml:space="preserve">   Brandon    </w:t>
      </w:r>
      <w:r>
        <w:t xml:space="preserve">   one dollar    </w:t>
      </w:r>
      <w:r>
        <w:t xml:space="preserve">   silver    </w:t>
      </w:r>
      <w:r>
        <w:t xml:space="preserve">   basketball     </w:t>
      </w:r>
      <w:r>
        <w:t xml:space="preserve">   track    </w:t>
      </w:r>
      <w:r>
        <w:t xml:space="preserve">   seventh    </w:t>
      </w:r>
      <w:r>
        <w:t xml:space="preserve">   Lu    </w:t>
      </w:r>
      <w:r>
        <w:t xml:space="preserve">   Red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</dc:title>
  <dcterms:created xsi:type="dcterms:W3CDTF">2021-10-12T20:24:26Z</dcterms:created>
  <dcterms:modified xsi:type="dcterms:W3CDTF">2021-10-12T20:24:26Z</dcterms:modified>
</cp:coreProperties>
</file>