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boo    </w:t>
      </w:r>
      <w:r>
        <w:t xml:space="preserve">   cereal    </w:t>
      </w:r>
      <w:r>
        <w:t xml:space="preserve">   doctor    </w:t>
      </w:r>
      <w:r>
        <w:t xml:space="preserve">   family    </w:t>
      </w:r>
      <w:r>
        <w:t xml:space="preserve">   ghost    </w:t>
      </w:r>
      <w:r>
        <w:t xml:space="preserve">   haunting    </w:t>
      </w:r>
      <w:r>
        <w:t xml:space="preserve">   magician    </w:t>
      </w:r>
      <w:r>
        <w:t xml:space="preserve">   paranormal    </w:t>
      </w:r>
      <w:r>
        <w:t xml:space="preserve">   parents    </w:t>
      </w:r>
      <w:r>
        <w:t xml:space="preserve">   scare    </w:t>
      </w:r>
      <w:r>
        <w:t xml:space="preserve">   secrets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</dc:title>
  <dcterms:created xsi:type="dcterms:W3CDTF">2021-10-12T20:45:23Z</dcterms:created>
  <dcterms:modified xsi:type="dcterms:W3CDTF">2021-10-12T20:45:23Z</dcterms:modified>
</cp:coreProperties>
</file>