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 in the Shell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 Ouelet    </w:t>
      </w:r>
      <w:r>
        <w:t xml:space="preserve">   Aramaki    </w:t>
      </w:r>
      <w:r>
        <w:t xml:space="preserve">   Batou    </w:t>
      </w:r>
      <w:r>
        <w:t xml:space="preserve">   Major    </w:t>
      </w:r>
      <w:r>
        <w:t xml:space="preserve">   Film    </w:t>
      </w:r>
      <w:r>
        <w:t xml:space="preserve">   Detective    </w:t>
      </w:r>
      <w:r>
        <w:t xml:space="preserve">   Anime    </w:t>
      </w:r>
      <w:r>
        <w:t xml:space="preserve">   Fiction    </w:t>
      </w:r>
      <w:r>
        <w:t xml:space="preserve">   Manga    </w:t>
      </w:r>
      <w:r>
        <w:t xml:space="preserve">   Cyborg    </w:t>
      </w:r>
      <w:r>
        <w:t xml:space="preserve">   Hack    </w:t>
      </w:r>
      <w:r>
        <w:t xml:space="preserve">   Dystopian    </w:t>
      </w:r>
      <w:r>
        <w:t xml:space="preserve">   Geisha    </w:t>
      </w:r>
      <w:r>
        <w:t xml:space="preserve">   Japan    </w:t>
      </w:r>
      <w:r>
        <w:t xml:space="preserve">   Robot    </w:t>
      </w:r>
      <w:r>
        <w:t xml:space="preserve">   Ghost in the Shell    </w:t>
      </w:r>
      <w:r>
        <w:t xml:space="preserve">   Science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in the Shell</dc:title>
  <dcterms:created xsi:type="dcterms:W3CDTF">2021-10-11T08:01:44Z</dcterms:created>
  <dcterms:modified xsi:type="dcterms:W3CDTF">2021-10-11T08:01:44Z</dcterms:modified>
</cp:coreProperties>
</file>