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Ghost of Spirit Bear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Ò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Alaska    </w:t>
      </w:r>
      <w:r>
        <w:t xml:space="preserve">   Ancestor Rock    </w:t>
      </w:r>
      <w:r>
        <w:t xml:space="preserve">   At.òow    </w:t>
      </w:r>
      <w:r>
        <w:t xml:space="preserve">   Banishment    </w:t>
      </w:r>
      <w:r>
        <w:t xml:space="preserve">   Bulldog    </w:t>
      </w:r>
      <w:r>
        <w:t xml:space="preserve">   Chairman    </w:t>
      </w:r>
      <w:r>
        <w:t xml:space="preserve">   Circle    </w:t>
      </w:r>
      <w:r>
        <w:t xml:space="preserve">   Cole    </w:t>
      </w:r>
      <w:r>
        <w:t xml:space="preserve">   Divorce    </w:t>
      </w:r>
      <w:r>
        <w:t xml:space="preserve">   Garvey    </w:t>
      </w:r>
      <w:r>
        <w:t xml:space="preserve">   Hostility    </w:t>
      </w:r>
      <w:r>
        <w:t xml:space="preserve">   Island    </w:t>
      </w:r>
      <w:r>
        <w:t xml:space="preserve">   Keeper    </w:t>
      </w:r>
      <w:r>
        <w:t xml:space="preserve">   Keith    </w:t>
      </w:r>
      <w:r>
        <w:t xml:space="preserve">   Ms.Kennedy    </w:t>
      </w:r>
      <w:r>
        <w:t xml:space="preserve">   Pasifism    </w:t>
      </w:r>
      <w:r>
        <w:t xml:space="preserve">   Penetrating    </w:t>
      </w:r>
      <w:r>
        <w:t xml:space="preserve">   Peter    </w:t>
      </w:r>
      <w:r>
        <w:t xml:space="preserve">   Pond    </w:t>
      </w:r>
      <w:r>
        <w:t xml:space="preserve">   Spirit Bear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Ghost of Spirit Bear</dc:title>
  <dcterms:created xsi:type="dcterms:W3CDTF">2021-10-11T08:01:35Z</dcterms:created>
  <dcterms:modified xsi:type="dcterms:W3CDTF">2021-10-11T08:01:35Z</dcterms:modified>
</cp:coreProperties>
</file>