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of Spirit Bear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conclusion reached on the basis of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modest or low view of one's own importance; humbleness.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 and hesitant; disinclined.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(something, especially money or time) in a reckless and foolish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absolutely necessary or important;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in accordance with rules of convention or etiquette; suitable for or constituting an official or important situation or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or assert that something is the case, typically without providing evidence or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or mental feature that is regarded as indicating a condition of disease, particularly such a feature that is apparent 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proffering or giving of something to someone, especially as part of a formal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available body of facts or information indicating whether a belief or proposition is true or valid.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and eager enjoyment, interest,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(something) to change direction by interposing something; turn aside from a straight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small or unimportant to be worth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looking directly into one another's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persuade (someone) gradually or by flattery to do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of Spirit Bear </dc:title>
  <dcterms:created xsi:type="dcterms:W3CDTF">2021-10-11T08:02:00Z</dcterms:created>
  <dcterms:modified xsi:type="dcterms:W3CDTF">2021-10-11T08:02:00Z</dcterms:modified>
</cp:coreProperties>
</file>