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of The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group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Cole's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Cole's Parole Officer?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school's current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schools Circle Group meet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bullies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want to change the mascot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principal's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island?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of The Spirit Bear</dc:title>
  <dcterms:created xsi:type="dcterms:W3CDTF">2021-10-11T08:01:29Z</dcterms:created>
  <dcterms:modified xsi:type="dcterms:W3CDTF">2021-10-11T08:01:29Z</dcterms:modified>
</cp:coreProperties>
</file>